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2E16C" w14:textId="77777777" w:rsidR="0045726A" w:rsidRDefault="00000000">
      <w:pPr>
        <w:pStyle w:val="1"/>
      </w:pPr>
      <w:r>
        <w:t>임차인용</w:t>
      </w:r>
      <w:r>
        <w:t xml:space="preserve"> </w:t>
      </w:r>
      <w:r>
        <w:t>입주</w:t>
      </w:r>
      <w:r>
        <w:t xml:space="preserve"> </w:t>
      </w:r>
      <w:r>
        <w:t>전</w:t>
      </w:r>
      <w:r>
        <w:t xml:space="preserve"> </w:t>
      </w:r>
      <w:r>
        <w:t>체크리스트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45726A" w14:paraId="55204D37" w14:textId="77777777">
        <w:tc>
          <w:tcPr>
            <w:tcW w:w="2160" w:type="dxa"/>
          </w:tcPr>
          <w:p w14:paraId="6D3EE218" w14:textId="77777777" w:rsidR="0045726A" w:rsidRDefault="00000000">
            <w:r>
              <w:t>항목</w:t>
            </w:r>
          </w:p>
        </w:tc>
        <w:tc>
          <w:tcPr>
            <w:tcW w:w="2160" w:type="dxa"/>
          </w:tcPr>
          <w:p w14:paraId="2074A835" w14:textId="77777777" w:rsidR="0045726A" w:rsidRDefault="00000000">
            <w:r>
              <w:t>점검</w:t>
            </w:r>
            <w:r>
              <w:t xml:space="preserve"> </w:t>
            </w:r>
            <w:r>
              <w:t>내용</w:t>
            </w:r>
          </w:p>
        </w:tc>
        <w:tc>
          <w:tcPr>
            <w:tcW w:w="2160" w:type="dxa"/>
          </w:tcPr>
          <w:p w14:paraId="3665CBE7" w14:textId="77777777" w:rsidR="0045726A" w:rsidRDefault="00000000">
            <w:r>
              <w:t>상태</w:t>
            </w:r>
            <w:r>
              <w:t xml:space="preserve"> (</w:t>
            </w:r>
            <w:r>
              <w:t>정상</w:t>
            </w:r>
            <w:r>
              <w:t>/</w:t>
            </w:r>
            <w:r>
              <w:t>이상</w:t>
            </w:r>
            <w:r>
              <w:t>)</w:t>
            </w:r>
          </w:p>
        </w:tc>
        <w:tc>
          <w:tcPr>
            <w:tcW w:w="2160" w:type="dxa"/>
          </w:tcPr>
          <w:p w14:paraId="7A4C1DCD" w14:textId="77777777" w:rsidR="0045726A" w:rsidRDefault="00000000">
            <w:r>
              <w:t>특이사항</w:t>
            </w:r>
          </w:p>
        </w:tc>
      </w:tr>
      <w:tr w:rsidR="0045726A" w14:paraId="012EE521" w14:textId="77777777">
        <w:tc>
          <w:tcPr>
            <w:tcW w:w="2160" w:type="dxa"/>
          </w:tcPr>
          <w:p w14:paraId="533F07AD" w14:textId="77777777" w:rsidR="0045726A" w:rsidRDefault="00000000">
            <w:r>
              <w:t>출입문</w:t>
            </w:r>
            <w:r>
              <w:t>/</w:t>
            </w:r>
            <w:r>
              <w:t>도어락</w:t>
            </w:r>
          </w:p>
        </w:tc>
        <w:tc>
          <w:tcPr>
            <w:tcW w:w="2160" w:type="dxa"/>
          </w:tcPr>
          <w:p w14:paraId="341669BD" w14:textId="77777777" w:rsidR="0045726A" w:rsidRDefault="00000000">
            <w:r>
              <w:t>비밀번호</w:t>
            </w:r>
            <w:r>
              <w:t xml:space="preserve"> </w:t>
            </w:r>
            <w:r>
              <w:t>변경</w:t>
            </w:r>
            <w:r>
              <w:t xml:space="preserve"> </w:t>
            </w:r>
            <w:r>
              <w:t>여부</w:t>
            </w:r>
            <w:r>
              <w:t xml:space="preserve">, </w:t>
            </w:r>
            <w:r>
              <w:t>열림</w:t>
            </w:r>
            <w:r>
              <w:t>/</w:t>
            </w:r>
            <w:r>
              <w:t>닫힘</w:t>
            </w:r>
            <w:r>
              <w:t xml:space="preserve"> </w:t>
            </w:r>
            <w:r>
              <w:t>상태</w:t>
            </w:r>
          </w:p>
        </w:tc>
        <w:tc>
          <w:tcPr>
            <w:tcW w:w="2160" w:type="dxa"/>
          </w:tcPr>
          <w:p w14:paraId="5AE35518" w14:textId="77777777" w:rsidR="0045726A" w:rsidRDefault="0045726A"/>
        </w:tc>
        <w:tc>
          <w:tcPr>
            <w:tcW w:w="2160" w:type="dxa"/>
          </w:tcPr>
          <w:p w14:paraId="5E4466F6" w14:textId="77777777" w:rsidR="0045726A" w:rsidRDefault="0045726A"/>
        </w:tc>
      </w:tr>
      <w:tr w:rsidR="0045726A" w14:paraId="0C51C624" w14:textId="77777777">
        <w:tc>
          <w:tcPr>
            <w:tcW w:w="2160" w:type="dxa"/>
          </w:tcPr>
          <w:p w14:paraId="7F18DCD4" w14:textId="77777777" w:rsidR="0045726A" w:rsidRDefault="00000000">
            <w:r>
              <w:t>창문</w:t>
            </w:r>
            <w:r>
              <w:t>/</w:t>
            </w:r>
            <w:r>
              <w:t>방충망</w:t>
            </w:r>
          </w:p>
        </w:tc>
        <w:tc>
          <w:tcPr>
            <w:tcW w:w="2160" w:type="dxa"/>
          </w:tcPr>
          <w:p w14:paraId="77DCB9E8" w14:textId="77777777" w:rsidR="0045726A" w:rsidRDefault="00000000">
            <w:r>
              <w:t>잠금</w:t>
            </w:r>
            <w:r>
              <w:t xml:space="preserve">, </w:t>
            </w:r>
            <w:r>
              <w:t>손상</w:t>
            </w:r>
            <w:r>
              <w:t xml:space="preserve"> </w:t>
            </w:r>
            <w:r>
              <w:t>여부</w:t>
            </w:r>
            <w:r>
              <w:t xml:space="preserve">, </w:t>
            </w:r>
            <w:r>
              <w:t>방충망</w:t>
            </w:r>
            <w:r>
              <w:t xml:space="preserve"> </w:t>
            </w:r>
            <w:r>
              <w:t>유무</w:t>
            </w:r>
          </w:p>
        </w:tc>
        <w:tc>
          <w:tcPr>
            <w:tcW w:w="2160" w:type="dxa"/>
          </w:tcPr>
          <w:p w14:paraId="69D4FFA0" w14:textId="77777777" w:rsidR="0045726A" w:rsidRDefault="0045726A"/>
        </w:tc>
        <w:tc>
          <w:tcPr>
            <w:tcW w:w="2160" w:type="dxa"/>
          </w:tcPr>
          <w:p w14:paraId="2B5F9131" w14:textId="77777777" w:rsidR="0045726A" w:rsidRDefault="0045726A"/>
        </w:tc>
      </w:tr>
      <w:tr w:rsidR="0045726A" w14:paraId="61800C6D" w14:textId="77777777">
        <w:tc>
          <w:tcPr>
            <w:tcW w:w="2160" w:type="dxa"/>
          </w:tcPr>
          <w:p w14:paraId="382B158A" w14:textId="77777777" w:rsidR="0045726A" w:rsidRDefault="00000000">
            <w:r>
              <w:t>전기</w:t>
            </w:r>
            <w:r>
              <w:t>/</w:t>
            </w:r>
            <w:r>
              <w:t>조명</w:t>
            </w:r>
          </w:p>
        </w:tc>
        <w:tc>
          <w:tcPr>
            <w:tcW w:w="2160" w:type="dxa"/>
          </w:tcPr>
          <w:p w14:paraId="67E62D64" w14:textId="77777777" w:rsidR="0045726A" w:rsidRDefault="00000000">
            <w:r>
              <w:t>작동</w:t>
            </w:r>
            <w:r>
              <w:t xml:space="preserve"> </w:t>
            </w:r>
            <w:r>
              <w:t>여부</w:t>
            </w:r>
            <w:r>
              <w:t xml:space="preserve">, </w:t>
            </w:r>
            <w:r>
              <w:t>콘센트</w:t>
            </w:r>
            <w:r>
              <w:t xml:space="preserve"> </w:t>
            </w:r>
            <w:r>
              <w:t>손상</w:t>
            </w:r>
            <w:r>
              <w:t xml:space="preserve"> </w:t>
            </w:r>
            <w:r>
              <w:t>여부</w:t>
            </w:r>
          </w:p>
        </w:tc>
        <w:tc>
          <w:tcPr>
            <w:tcW w:w="2160" w:type="dxa"/>
          </w:tcPr>
          <w:p w14:paraId="04684281" w14:textId="77777777" w:rsidR="0045726A" w:rsidRDefault="0045726A"/>
        </w:tc>
        <w:tc>
          <w:tcPr>
            <w:tcW w:w="2160" w:type="dxa"/>
          </w:tcPr>
          <w:p w14:paraId="2ECBF4EE" w14:textId="77777777" w:rsidR="0045726A" w:rsidRDefault="0045726A"/>
        </w:tc>
      </w:tr>
      <w:tr w:rsidR="0045726A" w14:paraId="7B569717" w14:textId="77777777">
        <w:tc>
          <w:tcPr>
            <w:tcW w:w="2160" w:type="dxa"/>
          </w:tcPr>
          <w:p w14:paraId="086993C2" w14:textId="77777777" w:rsidR="0045726A" w:rsidRDefault="00000000">
            <w:r>
              <w:t>수도</w:t>
            </w:r>
            <w:r>
              <w:t>/</w:t>
            </w:r>
            <w:r>
              <w:t>배관</w:t>
            </w:r>
          </w:p>
        </w:tc>
        <w:tc>
          <w:tcPr>
            <w:tcW w:w="2160" w:type="dxa"/>
          </w:tcPr>
          <w:p w14:paraId="55562B01" w14:textId="77777777" w:rsidR="0045726A" w:rsidRDefault="00000000">
            <w:r>
              <w:t>싱크대</w:t>
            </w:r>
            <w:r>
              <w:t xml:space="preserve">, </w:t>
            </w:r>
            <w:r>
              <w:t>세면대</w:t>
            </w:r>
            <w:r>
              <w:t xml:space="preserve">, </w:t>
            </w:r>
            <w:r>
              <w:t>욕실</w:t>
            </w:r>
            <w:r>
              <w:t xml:space="preserve"> </w:t>
            </w:r>
            <w:r>
              <w:t>누수</w:t>
            </w:r>
            <w:r>
              <w:t xml:space="preserve"> </w:t>
            </w:r>
            <w:r>
              <w:t>여부</w:t>
            </w:r>
          </w:p>
        </w:tc>
        <w:tc>
          <w:tcPr>
            <w:tcW w:w="2160" w:type="dxa"/>
          </w:tcPr>
          <w:p w14:paraId="65BCA1AC" w14:textId="77777777" w:rsidR="0045726A" w:rsidRDefault="0045726A"/>
        </w:tc>
        <w:tc>
          <w:tcPr>
            <w:tcW w:w="2160" w:type="dxa"/>
          </w:tcPr>
          <w:p w14:paraId="10933B4C" w14:textId="77777777" w:rsidR="0045726A" w:rsidRDefault="0045726A"/>
        </w:tc>
      </w:tr>
      <w:tr w:rsidR="0045726A" w14:paraId="05DBE357" w14:textId="77777777">
        <w:tc>
          <w:tcPr>
            <w:tcW w:w="2160" w:type="dxa"/>
          </w:tcPr>
          <w:p w14:paraId="43EF4E4F" w14:textId="77777777" w:rsidR="0045726A" w:rsidRDefault="00000000">
            <w:r>
              <w:t>화장실</w:t>
            </w:r>
          </w:p>
        </w:tc>
        <w:tc>
          <w:tcPr>
            <w:tcW w:w="2160" w:type="dxa"/>
          </w:tcPr>
          <w:p w14:paraId="4E9BF767" w14:textId="77777777" w:rsidR="0045726A" w:rsidRDefault="00000000">
            <w:r>
              <w:t>변기</w:t>
            </w:r>
            <w:r>
              <w:t xml:space="preserve">, </w:t>
            </w:r>
            <w:r>
              <w:t>샤워기</w:t>
            </w:r>
            <w:r>
              <w:t xml:space="preserve">, </w:t>
            </w:r>
            <w:r>
              <w:t>환풍기</w:t>
            </w:r>
            <w:r>
              <w:t xml:space="preserve"> </w:t>
            </w:r>
            <w:r>
              <w:t>작동</w:t>
            </w:r>
            <w:r>
              <w:t xml:space="preserve"> </w:t>
            </w:r>
            <w:r>
              <w:t>여부</w:t>
            </w:r>
          </w:p>
        </w:tc>
        <w:tc>
          <w:tcPr>
            <w:tcW w:w="2160" w:type="dxa"/>
          </w:tcPr>
          <w:p w14:paraId="506F07EE" w14:textId="77777777" w:rsidR="0045726A" w:rsidRDefault="0045726A"/>
        </w:tc>
        <w:tc>
          <w:tcPr>
            <w:tcW w:w="2160" w:type="dxa"/>
          </w:tcPr>
          <w:p w14:paraId="4E900350" w14:textId="77777777" w:rsidR="0045726A" w:rsidRDefault="0045726A"/>
        </w:tc>
      </w:tr>
      <w:tr w:rsidR="0045726A" w14:paraId="465BFE0D" w14:textId="77777777">
        <w:tc>
          <w:tcPr>
            <w:tcW w:w="2160" w:type="dxa"/>
          </w:tcPr>
          <w:p w14:paraId="5FAD3AD3" w14:textId="77777777" w:rsidR="0045726A" w:rsidRDefault="00000000">
            <w:r>
              <w:t>가스</w:t>
            </w:r>
            <w:r>
              <w:t>/</w:t>
            </w:r>
            <w:r>
              <w:t>보일러</w:t>
            </w:r>
          </w:p>
        </w:tc>
        <w:tc>
          <w:tcPr>
            <w:tcW w:w="2160" w:type="dxa"/>
          </w:tcPr>
          <w:p w14:paraId="13B68FAA" w14:textId="77777777" w:rsidR="0045726A" w:rsidRDefault="00000000">
            <w:r>
              <w:t>점화</w:t>
            </w:r>
            <w:r>
              <w:t xml:space="preserve"> </w:t>
            </w:r>
            <w:r>
              <w:t>여부</w:t>
            </w:r>
            <w:r>
              <w:t xml:space="preserve">, </w:t>
            </w:r>
            <w:r>
              <w:t>온수</w:t>
            </w:r>
            <w:r>
              <w:t>/</w:t>
            </w:r>
            <w:r>
              <w:t>난방</w:t>
            </w:r>
            <w:r>
              <w:t xml:space="preserve"> </w:t>
            </w:r>
            <w:r>
              <w:t>작동</w:t>
            </w:r>
            <w:r>
              <w:t xml:space="preserve"> </w:t>
            </w:r>
            <w:r>
              <w:t>확인</w:t>
            </w:r>
          </w:p>
        </w:tc>
        <w:tc>
          <w:tcPr>
            <w:tcW w:w="2160" w:type="dxa"/>
          </w:tcPr>
          <w:p w14:paraId="5DB22C85" w14:textId="77777777" w:rsidR="0045726A" w:rsidRDefault="0045726A"/>
        </w:tc>
        <w:tc>
          <w:tcPr>
            <w:tcW w:w="2160" w:type="dxa"/>
          </w:tcPr>
          <w:p w14:paraId="1762DA43" w14:textId="77777777" w:rsidR="0045726A" w:rsidRDefault="0045726A"/>
        </w:tc>
      </w:tr>
      <w:tr w:rsidR="0045726A" w14:paraId="518A1DCA" w14:textId="77777777">
        <w:tc>
          <w:tcPr>
            <w:tcW w:w="2160" w:type="dxa"/>
          </w:tcPr>
          <w:p w14:paraId="522E1E06" w14:textId="77777777" w:rsidR="0045726A" w:rsidRDefault="00000000">
            <w:r>
              <w:t>벽지</w:t>
            </w:r>
            <w:r>
              <w:t>/</w:t>
            </w:r>
            <w:r>
              <w:t>바닥</w:t>
            </w:r>
          </w:p>
        </w:tc>
        <w:tc>
          <w:tcPr>
            <w:tcW w:w="2160" w:type="dxa"/>
          </w:tcPr>
          <w:p w14:paraId="4E42BC32" w14:textId="77777777" w:rsidR="0045726A" w:rsidRDefault="00000000">
            <w:r>
              <w:t>곰팡이</w:t>
            </w:r>
            <w:r>
              <w:t xml:space="preserve">, </w:t>
            </w:r>
            <w:r>
              <w:t>찍힘</w:t>
            </w:r>
            <w:r>
              <w:t xml:space="preserve">, </w:t>
            </w:r>
            <w:r>
              <w:t>들뜸</w:t>
            </w:r>
            <w:r>
              <w:t xml:space="preserve">, </w:t>
            </w:r>
            <w:r>
              <w:t>긁힘</w:t>
            </w:r>
            <w:r>
              <w:t xml:space="preserve"> </w:t>
            </w:r>
            <w:r>
              <w:t>여부</w:t>
            </w:r>
          </w:p>
        </w:tc>
        <w:tc>
          <w:tcPr>
            <w:tcW w:w="2160" w:type="dxa"/>
          </w:tcPr>
          <w:p w14:paraId="713AB935" w14:textId="77777777" w:rsidR="0045726A" w:rsidRDefault="0045726A"/>
        </w:tc>
        <w:tc>
          <w:tcPr>
            <w:tcW w:w="2160" w:type="dxa"/>
          </w:tcPr>
          <w:p w14:paraId="74E0076F" w14:textId="77777777" w:rsidR="0045726A" w:rsidRDefault="0045726A"/>
        </w:tc>
      </w:tr>
      <w:tr w:rsidR="0045726A" w14:paraId="2F373427" w14:textId="77777777">
        <w:tc>
          <w:tcPr>
            <w:tcW w:w="2160" w:type="dxa"/>
          </w:tcPr>
          <w:p w14:paraId="3AA5C0F3" w14:textId="77777777" w:rsidR="0045726A" w:rsidRDefault="00000000">
            <w:r>
              <w:t>에어컨</w:t>
            </w:r>
          </w:p>
        </w:tc>
        <w:tc>
          <w:tcPr>
            <w:tcW w:w="2160" w:type="dxa"/>
          </w:tcPr>
          <w:p w14:paraId="03E7F9B5" w14:textId="77777777" w:rsidR="0045726A" w:rsidRDefault="00000000">
            <w:r>
              <w:t>작동</w:t>
            </w:r>
            <w:r>
              <w:t xml:space="preserve"> </w:t>
            </w:r>
            <w:r>
              <w:t>여부</w:t>
            </w:r>
            <w:r>
              <w:t xml:space="preserve">, </w:t>
            </w:r>
            <w:r>
              <w:t>소음</w:t>
            </w:r>
            <w:r>
              <w:t xml:space="preserve"> </w:t>
            </w:r>
            <w:r>
              <w:t>여부</w:t>
            </w:r>
          </w:p>
        </w:tc>
        <w:tc>
          <w:tcPr>
            <w:tcW w:w="2160" w:type="dxa"/>
          </w:tcPr>
          <w:p w14:paraId="7563368B" w14:textId="77777777" w:rsidR="0045726A" w:rsidRDefault="0045726A"/>
        </w:tc>
        <w:tc>
          <w:tcPr>
            <w:tcW w:w="2160" w:type="dxa"/>
          </w:tcPr>
          <w:p w14:paraId="7A306FA0" w14:textId="77777777" w:rsidR="0045726A" w:rsidRDefault="0045726A"/>
        </w:tc>
      </w:tr>
      <w:tr w:rsidR="0045726A" w14:paraId="7066165B" w14:textId="77777777">
        <w:tc>
          <w:tcPr>
            <w:tcW w:w="2160" w:type="dxa"/>
          </w:tcPr>
          <w:p w14:paraId="73D88CB7" w14:textId="77777777" w:rsidR="0045726A" w:rsidRDefault="00000000">
            <w:r>
              <w:t>세대</w:t>
            </w:r>
            <w:r>
              <w:t xml:space="preserve"> </w:t>
            </w:r>
            <w:r>
              <w:t>분전함</w:t>
            </w:r>
          </w:p>
        </w:tc>
        <w:tc>
          <w:tcPr>
            <w:tcW w:w="2160" w:type="dxa"/>
          </w:tcPr>
          <w:p w14:paraId="559B2C6F" w14:textId="77777777" w:rsidR="0045726A" w:rsidRDefault="00000000">
            <w:r>
              <w:t>차단기</w:t>
            </w:r>
            <w:r>
              <w:t xml:space="preserve"> </w:t>
            </w:r>
            <w:r>
              <w:t>정상</w:t>
            </w:r>
            <w:r>
              <w:t xml:space="preserve"> </w:t>
            </w:r>
            <w:r>
              <w:t>여부</w:t>
            </w:r>
            <w:r>
              <w:t xml:space="preserve">, </w:t>
            </w:r>
            <w:r>
              <w:t>누전</w:t>
            </w:r>
            <w:r>
              <w:t xml:space="preserve"> </w:t>
            </w:r>
            <w:r>
              <w:t>여부</w:t>
            </w:r>
          </w:p>
        </w:tc>
        <w:tc>
          <w:tcPr>
            <w:tcW w:w="2160" w:type="dxa"/>
          </w:tcPr>
          <w:p w14:paraId="3D048427" w14:textId="77777777" w:rsidR="0045726A" w:rsidRDefault="0045726A"/>
        </w:tc>
        <w:tc>
          <w:tcPr>
            <w:tcW w:w="2160" w:type="dxa"/>
          </w:tcPr>
          <w:p w14:paraId="714EA03C" w14:textId="77777777" w:rsidR="0045726A" w:rsidRDefault="0045726A"/>
        </w:tc>
      </w:tr>
      <w:tr w:rsidR="0045726A" w14:paraId="7F1C3A1E" w14:textId="77777777">
        <w:tc>
          <w:tcPr>
            <w:tcW w:w="2160" w:type="dxa"/>
          </w:tcPr>
          <w:p w14:paraId="177484F1" w14:textId="77777777" w:rsidR="0045726A" w:rsidRDefault="00000000">
            <w:r>
              <w:t>비품</w:t>
            </w:r>
            <w:r>
              <w:t xml:space="preserve"> </w:t>
            </w:r>
            <w:r>
              <w:t>포함</w:t>
            </w:r>
            <w:r>
              <w:t xml:space="preserve"> </w:t>
            </w:r>
            <w:r>
              <w:t>여부</w:t>
            </w:r>
          </w:p>
        </w:tc>
        <w:tc>
          <w:tcPr>
            <w:tcW w:w="2160" w:type="dxa"/>
          </w:tcPr>
          <w:p w14:paraId="6C1CC9F8" w14:textId="77777777" w:rsidR="0045726A" w:rsidRDefault="00000000">
            <w:r>
              <w:t>냉장고</w:t>
            </w:r>
            <w:r>
              <w:t xml:space="preserve">, </w:t>
            </w:r>
            <w:r>
              <w:t>세탁기</w:t>
            </w:r>
            <w:r>
              <w:t xml:space="preserve">, </w:t>
            </w:r>
            <w:r>
              <w:t>전자레인지</w:t>
            </w:r>
            <w:r>
              <w:t xml:space="preserve"> </w:t>
            </w:r>
            <w:r>
              <w:t>등</w:t>
            </w:r>
          </w:p>
        </w:tc>
        <w:tc>
          <w:tcPr>
            <w:tcW w:w="2160" w:type="dxa"/>
          </w:tcPr>
          <w:p w14:paraId="277D26AE" w14:textId="77777777" w:rsidR="0045726A" w:rsidRDefault="0045726A"/>
        </w:tc>
        <w:tc>
          <w:tcPr>
            <w:tcW w:w="2160" w:type="dxa"/>
          </w:tcPr>
          <w:p w14:paraId="0741B728" w14:textId="77777777" w:rsidR="0045726A" w:rsidRDefault="0045726A"/>
        </w:tc>
      </w:tr>
      <w:tr w:rsidR="0045726A" w14:paraId="44586E73" w14:textId="77777777">
        <w:tc>
          <w:tcPr>
            <w:tcW w:w="2160" w:type="dxa"/>
          </w:tcPr>
          <w:p w14:paraId="78EE80C3" w14:textId="77777777" w:rsidR="0045726A" w:rsidRDefault="00000000">
            <w:r>
              <w:t>기타</w:t>
            </w:r>
            <w:r>
              <w:t xml:space="preserve"> </w:t>
            </w:r>
            <w:r>
              <w:t>특이사항</w:t>
            </w:r>
          </w:p>
        </w:tc>
        <w:tc>
          <w:tcPr>
            <w:tcW w:w="2160" w:type="dxa"/>
          </w:tcPr>
          <w:p w14:paraId="70CEC062" w14:textId="77777777" w:rsidR="0045726A" w:rsidRDefault="00000000">
            <w:r>
              <w:t>(</w:t>
            </w:r>
            <w:r>
              <w:t>예</w:t>
            </w:r>
            <w:r>
              <w:t xml:space="preserve">: </w:t>
            </w:r>
            <w:r>
              <w:t>층간소음</w:t>
            </w:r>
            <w:r>
              <w:t xml:space="preserve">, </w:t>
            </w:r>
            <w:r>
              <w:t>외부</w:t>
            </w:r>
            <w:r>
              <w:t xml:space="preserve"> </w:t>
            </w:r>
            <w:r>
              <w:t>소음</w:t>
            </w:r>
            <w:r>
              <w:t xml:space="preserve"> </w:t>
            </w:r>
            <w:r>
              <w:t>등</w:t>
            </w:r>
            <w:r>
              <w:t>)</w:t>
            </w:r>
          </w:p>
        </w:tc>
        <w:tc>
          <w:tcPr>
            <w:tcW w:w="2160" w:type="dxa"/>
          </w:tcPr>
          <w:p w14:paraId="46B76012" w14:textId="77777777" w:rsidR="0045726A" w:rsidRDefault="0045726A"/>
        </w:tc>
        <w:tc>
          <w:tcPr>
            <w:tcW w:w="2160" w:type="dxa"/>
          </w:tcPr>
          <w:p w14:paraId="03ED5EBF" w14:textId="77777777" w:rsidR="0045726A" w:rsidRDefault="0045726A"/>
        </w:tc>
      </w:tr>
    </w:tbl>
    <w:p w14:paraId="0F91F9F0" w14:textId="77777777" w:rsidR="0045726A" w:rsidRDefault="00000000">
      <w:r>
        <w:br/>
        <w:t xml:space="preserve">✅ </w:t>
      </w:r>
      <w:r>
        <w:t>임차인</w:t>
      </w:r>
      <w:r>
        <w:t xml:space="preserve"> </w:t>
      </w:r>
      <w:r>
        <w:t>서명</w:t>
      </w:r>
      <w:r>
        <w:t xml:space="preserve">: ________ / 📅 </w:t>
      </w:r>
      <w:r>
        <w:t>점검일</w:t>
      </w:r>
      <w:r>
        <w:t>: ________</w:t>
      </w:r>
    </w:p>
    <w:p w14:paraId="6E2E1C97" w14:textId="77777777" w:rsidR="0045726A" w:rsidRDefault="00000000">
      <w:r>
        <w:br w:type="page"/>
      </w:r>
    </w:p>
    <w:p w14:paraId="7A0BB3BB" w14:textId="77777777" w:rsidR="0045726A" w:rsidRDefault="00000000">
      <w:pPr>
        <w:pStyle w:val="1"/>
      </w:pPr>
      <w:r>
        <w:lastRenderedPageBreak/>
        <w:t>매수인용</w:t>
      </w:r>
      <w:r>
        <w:t xml:space="preserve"> </w:t>
      </w:r>
      <w:r>
        <w:t>주택</w:t>
      </w:r>
      <w:r>
        <w:t xml:space="preserve"> </w:t>
      </w:r>
      <w:r>
        <w:t>인수인계</w:t>
      </w:r>
      <w:r>
        <w:t xml:space="preserve"> </w:t>
      </w:r>
      <w:r>
        <w:t>확인서</w:t>
      </w:r>
    </w:p>
    <w:p w14:paraId="2DFAF5E9" w14:textId="77777777" w:rsidR="0045726A" w:rsidRDefault="00000000">
      <w:r>
        <w:t>부동산</w:t>
      </w:r>
      <w:r>
        <w:t xml:space="preserve"> </w:t>
      </w:r>
      <w:r>
        <w:t>주소</w:t>
      </w:r>
      <w:r>
        <w:t>:</w:t>
      </w:r>
      <w:r>
        <w:br/>
      </w:r>
      <w:r>
        <w:t>매수인</w:t>
      </w:r>
      <w:r>
        <w:t>:</w:t>
      </w:r>
      <w:r>
        <w:br/>
      </w:r>
      <w:r>
        <w:t>매도인</w:t>
      </w:r>
      <w:r>
        <w:t>:</w:t>
      </w:r>
      <w:r>
        <w:br/>
      </w:r>
      <w:r>
        <w:t>인수인계</w:t>
      </w:r>
      <w:r>
        <w:t xml:space="preserve"> </w:t>
      </w:r>
      <w:r>
        <w:t>일자</w:t>
      </w:r>
      <w:r>
        <w:t>:</w:t>
      </w:r>
      <w:r>
        <w:br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5726A" w14:paraId="26FAA117" w14:textId="77777777">
        <w:tc>
          <w:tcPr>
            <w:tcW w:w="2880" w:type="dxa"/>
          </w:tcPr>
          <w:p w14:paraId="0FB8B18E" w14:textId="77777777" w:rsidR="0045726A" w:rsidRDefault="00000000">
            <w:r>
              <w:t>점검</w:t>
            </w:r>
            <w:r>
              <w:t xml:space="preserve"> </w:t>
            </w:r>
            <w:r>
              <w:t>항목</w:t>
            </w:r>
          </w:p>
        </w:tc>
        <w:tc>
          <w:tcPr>
            <w:tcW w:w="2880" w:type="dxa"/>
          </w:tcPr>
          <w:p w14:paraId="3B805A1F" w14:textId="77777777" w:rsidR="0045726A" w:rsidRDefault="00000000">
            <w:r>
              <w:t>상태</w:t>
            </w:r>
            <w:r>
              <w:t xml:space="preserve"> </w:t>
            </w:r>
            <w:r>
              <w:t>확인</w:t>
            </w:r>
          </w:p>
        </w:tc>
        <w:tc>
          <w:tcPr>
            <w:tcW w:w="2880" w:type="dxa"/>
          </w:tcPr>
          <w:p w14:paraId="460E2051" w14:textId="77777777" w:rsidR="0045726A" w:rsidRDefault="00000000">
            <w:r>
              <w:t>특이사항</w:t>
            </w:r>
            <w:r>
              <w:t xml:space="preserve"> </w:t>
            </w:r>
            <w:r>
              <w:t>기재</w:t>
            </w:r>
          </w:p>
        </w:tc>
      </w:tr>
      <w:tr w:rsidR="0045726A" w14:paraId="44BFF708" w14:textId="77777777">
        <w:tc>
          <w:tcPr>
            <w:tcW w:w="2880" w:type="dxa"/>
          </w:tcPr>
          <w:p w14:paraId="7802A4C7" w14:textId="77777777" w:rsidR="0045726A" w:rsidRDefault="00000000">
            <w:r>
              <w:t>보일러</w:t>
            </w:r>
            <w:r>
              <w:t xml:space="preserve"> </w:t>
            </w:r>
            <w:r>
              <w:t>작동</w:t>
            </w:r>
          </w:p>
        </w:tc>
        <w:tc>
          <w:tcPr>
            <w:tcW w:w="2880" w:type="dxa"/>
          </w:tcPr>
          <w:p w14:paraId="187853B1" w14:textId="77777777" w:rsidR="0045726A" w:rsidRDefault="00000000">
            <w:r>
              <w:t>O / X</w:t>
            </w:r>
          </w:p>
        </w:tc>
        <w:tc>
          <w:tcPr>
            <w:tcW w:w="2880" w:type="dxa"/>
          </w:tcPr>
          <w:p w14:paraId="5B2F6845" w14:textId="77777777" w:rsidR="0045726A" w:rsidRDefault="0045726A"/>
        </w:tc>
      </w:tr>
      <w:tr w:rsidR="0045726A" w14:paraId="297ED3E2" w14:textId="77777777">
        <w:tc>
          <w:tcPr>
            <w:tcW w:w="2880" w:type="dxa"/>
          </w:tcPr>
          <w:p w14:paraId="1374D130" w14:textId="77777777" w:rsidR="0045726A" w:rsidRDefault="00000000">
            <w:r>
              <w:t>수도</w:t>
            </w:r>
            <w:r>
              <w:t xml:space="preserve"> </w:t>
            </w:r>
            <w:r>
              <w:t>작동</w:t>
            </w:r>
          </w:p>
        </w:tc>
        <w:tc>
          <w:tcPr>
            <w:tcW w:w="2880" w:type="dxa"/>
          </w:tcPr>
          <w:p w14:paraId="0389EBC4" w14:textId="77777777" w:rsidR="0045726A" w:rsidRDefault="00000000">
            <w:r>
              <w:t>O / X</w:t>
            </w:r>
          </w:p>
        </w:tc>
        <w:tc>
          <w:tcPr>
            <w:tcW w:w="2880" w:type="dxa"/>
          </w:tcPr>
          <w:p w14:paraId="5D268310" w14:textId="77777777" w:rsidR="0045726A" w:rsidRDefault="0045726A"/>
        </w:tc>
      </w:tr>
      <w:tr w:rsidR="0045726A" w14:paraId="645FA8E2" w14:textId="77777777">
        <w:tc>
          <w:tcPr>
            <w:tcW w:w="2880" w:type="dxa"/>
          </w:tcPr>
          <w:p w14:paraId="01933B21" w14:textId="77777777" w:rsidR="0045726A" w:rsidRDefault="00000000">
            <w:r>
              <w:t>전기</w:t>
            </w:r>
            <w:r>
              <w:t>/</w:t>
            </w:r>
            <w:r>
              <w:t>조명</w:t>
            </w:r>
          </w:p>
        </w:tc>
        <w:tc>
          <w:tcPr>
            <w:tcW w:w="2880" w:type="dxa"/>
          </w:tcPr>
          <w:p w14:paraId="0850130B" w14:textId="77777777" w:rsidR="0045726A" w:rsidRDefault="00000000">
            <w:r>
              <w:t>O / X</w:t>
            </w:r>
          </w:p>
        </w:tc>
        <w:tc>
          <w:tcPr>
            <w:tcW w:w="2880" w:type="dxa"/>
          </w:tcPr>
          <w:p w14:paraId="02F74D5D" w14:textId="77777777" w:rsidR="0045726A" w:rsidRDefault="0045726A"/>
        </w:tc>
      </w:tr>
      <w:tr w:rsidR="0045726A" w14:paraId="604D5F8F" w14:textId="77777777">
        <w:tc>
          <w:tcPr>
            <w:tcW w:w="2880" w:type="dxa"/>
          </w:tcPr>
          <w:p w14:paraId="44DEE239" w14:textId="77777777" w:rsidR="0045726A" w:rsidRDefault="00000000">
            <w:r>
              <w:t>가스</w:t>
            </w:r>
            <w:r>
              <w:t xml:space="preserve"> </w:t>
            </w:r>
            <w:r>
              <w:t>점화</w:t>
            </w:r>
          </w:p>
        </w:tc>
        <w:tc>
          <w:tcPr>
            <w:tcW w:w="2880" w:type="dxa"/>
          </w:tcPr>
          <w:p w14:paraId="35997E06" w14:textId="77777777" w:rsidR="0045726A" w:rsidRDefault="00000000">
            <w:r>
              <w:t>O / X</w:t>
            </w:r>
          </w:p>
        </w:tc>
        <w:tc>
          <w:tcPr>
            <w:tcW w:w="2880" w:type="dxa"/>
          </w:tcPr>
          <w:p w14:paraId="5C84736F" w14:textId="77777777" w:rsidR="0045726A" w:rsidRDefault="0045726A"/>
        </w:tc>
      </w:tr>
      <w:tr w:rsidR="0045726A" w14:paraId="0FCCE2D7" w14:textId="77777777">
        <w:tc>
          <w:tcPr>
            <w:tcW w:w="2880" w:type="dxa"/>
          </w:tcPr>
          <w:p w14:paraId="1357E2EB" w14:textId="77777777" w:rsidR="0045726A" w:rsidRDefault="00000000">
            <w:r>
              <w:t>화장실</w:t>
            </w:r>
            <w:r>
              <w:t xml:space="preserve"> </w:t>
            </w:r>
            <w:r>
              <w:t>설비</w:t>
            </w:r>
          </w:p>
        </w:tc>
        <w:tc>
          <w:tcPr>
            <w:tcW w:w="2880" w:type="dxa"/>
          </w:tcPr>
          <w:p w14:paraId="2DA90F6A" w14:textId="77777777" w:rsidR="0045726A" w:rsidRDefault="00000000">
            <w:r>
              <w:t>O / X</w:t>
            </w:r>
          </w:p>
        </w:tc>
        <w:tc>
          <w:tcPr>
            <w:tcW w:w="2880" w:type="dxa"/>
          </w:tcPr>
          <w:p w14:paraId="49C11845" w14:textId="77777777" w:rsidR="0045726A" w:rsidRDefault="0045726A"/>
        </w:tc>
      </w:tr>
      <w:tr w:rsidR="0045726A" w14:paraId="306FA74B" w14:textId="77777777">
        <w:tc>
          <w:tcPr>
            <w:tcW w:w="2880" w:type="dxa"/>
          </w:tcPr>
          <w:p w14:paraId="4227086E" w14:textId="77777777" w:rsidR="0045726A" w:rsidRDefault="00000000">
            <w:r>
              <w:t>에어컨</w:t>
            </w:r>
            <w:r>
              <w:t xml:space="preserve"> </w:t>
            </w:r>
            <w:r>
              <w:t>작동</w:t>
            </w:r>
          </w:p>
        </w:tc>
        <w:tc>
          <w:tcPr>
            <w:tcW w:w="2880" w:type="dxa"/>
          </w:tcPr>
          <w:p w14:paraId="6E7B31E2" w14:textId="77777777" w:rsidR="0045726A" w:rsidRDefault="00000000">
            <w:r>
              <w:t>O / X</w:t>
            </w:r>
          </w:p>
        </w:tc>
        <w:tc>
          <w:tcPr>
            <w:tcW w:w="2880" w:type="dxa"/>
          </w:tcPr>
          <w:p w14:paraId="0735A7B6" w14:textId="77777777" w:rsidR="0045726A" w:rsidRDefault="0045726A"/>
        </w:tc>
      </w:tr>
      <w:tr w:rsidR="0045726A" w14:paraId="24512014" w14:textId="77777777">
        <w:tc>
          <w:tcPr>
            <w:tcW w:w="2880" w:type="dxa"/>
          </w:tcPr>
          <w:p w14:paraId="4671A83C" w14:textId="77777777" w:rsidR="0045726A" w:rsidRDefault="00000000">
            <w:r>
              <w:t>주방</w:t>
            </w:r>
            <w:r>
              <w:t xml:space="preserve"> </w:t>
            </w:r>
            <w:r>
              <w:t>설비</w:t>
            </w:r>
          </w:p>
        </w:tc>
        <w:tc>
          <w:tcPr>
            <w:tcW w:w="2880" w:type="dxa"/>
          </w:tcPr>
          <w:p w14:paraId="114FE449" w14:textId="77777777" w:rsidR="0045726A" w:rsidRDefault="00000000">
            <w:r>
              <w:t>O / X</w:t>
            </w:r>
          </w:p>
        </w:tc>
        <w:tc>
          <w:tcPr>
            <w:tcW w:w="2880" w:type="dxa"/>
          </w:tcPr>
          <w:p w14:paraId="40F579DE" w14:textId="77777777" w:rsidR="0045726A" w:rsidRDefault="0045726A"/>
        </w:tc>
      </w:tr>
      <w:tr w:rsidR="0045726A" w14:paraId="2509D8BE" w14:textId="77777777">
        <w:tc>
          <w:tcPr>
            <w:tcW w:w="2880" w:type="dxa"/>
          </w:tcPr>
          <w:p w14:paraId="57485E5B" w14:textId="77777777" w:rsidR="0045726A" w:rsidRDefault="00000000">
            <w:r>
              <w:t>붙박이장</w:t>
            </w:r>
            <w:r>
              <w:t xml:space="preserve">, </w:t>
            </w:r>
            <w:r>
              <w:t>수납</w:t>
            </w:r>
          </w:p>
        </w:tc>
        <w:tc>
          <w:tcPr>
            <w:tcW w:w="2880" w:type="dxa"/>
          </w:tcPr>
          <w:p w14:paraId="0E58A0A7" w14:textId="77777777" w:rsidR="0045726A" w:rsidRDefault="00000000">
            <w:r>
              <w:t>O / X</w:t>
            </w:r>
          </w:p>
        </w:tc>
        <w:tc>
          <w:tcPr>
            <w:tcW w:w="2880" w:type="dxa"/>
          </w:tcPr>
          <w:p w14:paraId="7917E71A" w14:textId="77777777" w:rsidR="0045726A" w:rsidRDefault="0045726A"/>
        </w:tc>
      </w:tr>
      <w:tr w:rsidR="0045726A" w14:paraId="17319C47" w14:textId="77777777">
        <w:tc>
          <w:tcPr>
            <w:tcW w:w="2880" w:type="dxa"/>
          </w:tcPr>
          <w:p w14:paraId="05CCB417" w14:textId="77777777" w:rsidR="0045726A" w:rsidRDefault="00000000">
            <w:r>
              <w:t>창문</w:t>
            </w:r>
            <w:r>
              <w:t xml:space="preserve">, </w:t>
            </w:r>
            <w:r>
              <w:t>문짝</w:t>
            </w:r>
            <w:r>
              <w:t xml:space="preserve">, </w:t>
            </w:r>
            <w:r>
              <w:t>잠금</w:t>
            </w:r>
          </w:p>
        </w:tc>
        <w:tc>
          <w:tcPr>
            <w:tcW w:w="2880" w:type="dxa"/>
          </w:tcPr>
          <w:p w14:paraId="19257946" w14:textId="77777777" w:rsidR="0045726A" w:rsidRDefault="00000000">
            <w:r>
              <w:t>O / X</w:t>
            </w:r>
          </w:p>
        </w:tc>
        <w:tc>
          <w:tcPr>
            <w:tcW w:w="2880" w:type="dxa"/>
          </w:tcPr>
          <w:p w14:paraId="4DAA3EA2" w14:textId="77777777" w:rsidR="0045726A" w:rsidRDefault="0045726A"/>
        </w:tc>
      </w:tr>
      <w:tr w:rsidR="0045726A" w14:paraId="3739ABEA" w14:textId="77777777">
        <w:tc>
          <w:tcPr>
            <w:tcW w:w="2880" w:type="dxa"/>
          </w:tcPr>
          <w:p w14:paraId="654517F2" w14:textId="77777777" w:rsidR="0045726A" w:rsidRDefault="00000000">
            <w:r>
              <w:t>청소</w:t>
            </w:r>
            <w:r>
              <w:t xml:space="preserve"> </w:t>
            </w:r>
            <w:r>
              <w:t>상태</w:t>
            </w:r>
          </w:p>
        </w:tc>
        <w:tc>
          <w:tcPr>
            <w:tcW w:w="2880" w:type="dxa"/>
          </w:tcPr>
          <w:p w14:paraId="26B49C0C" w14:textId="77777777" w:rsidR="0045726A" w:rsidRDefault="00000000">
            <w:r>
              <w:t>O / X</w:t>
            </w:r>
          </w:p>
        </w:tc>
        <w:tc>
          <w:tcPr>
            <w:tcW w:w="2880" w:type="dxa"/>
          </w:tcPr>
          <w:p w14:paraId="79D338DF" w14:textId="77777777" w:rsidR="0045726A" w:rsidRDefault="0045726A"/>
        </w:tc>
      </w:tr>
      <w:tr w:rsidR="0045726A" w14:paraId="11022BD8" w14:textId="77777777">
        <w:tc>
          <w:tcPr>
            <w:tcW w:w="2880" w:type="dxa"/>
          </w:tcPr>
          <w:p w14:paraId="3A84EEE0" w14:textId="77777777" w:rsidR="0045726A" w:rsidRDefault="00000000">
            <w:r>
              <w:t>폐기물</w:t>
            </w:r>
            <w:r>
              <w:t xml:space="preserve"> </w:t>
            </w:r>
            <w:r>
              <w:t>유무</w:t>
            </w:r>
          </w:p>
        </w:tc>
        <w:tc>
          <w:tcPr>
            <w:tcW w:w="2880" w:type="dxa"/>
          </w:tcPr>
          <w:p w14:paraId="18CCCA10" w14:textId="77777777" w:rsidR="0045726A" w:rsidRDefault="00000000">
            <w:r>
              <w:t>O / X</w:t>
            </w:r>
          </w:p>
        </w:tc>
        <w:tc>
          <w:tcPr>
            <w:tcW w:w="2880" w:type="dxa"/>
          </w:tcPr>
          <w:p w14:paraId="0370949E" w14:textId="77777777" w:rsidR="0045726A" w:rsidRDefault="0045726A"/>
        </w:tc>
      </w:tr>
      <w:tr w:rsidR="0045726A" w14:paraId="5458C6E3" w14:textId="77777777">
        <w:tc>
          <w:tcPr>
            <w:tcW w:w="2880" w:type="dxa"/>
          </w:tcPr>
          <w:p w14:paraId="1B58CB06" w14:textId="77777777" w:rsidR="0045726A" w:rsidRDefault="00000000">
            <w:r>
              <w:t>열쇠</w:t>
            </w:r>
            <w:r>
              <w:t>/</w:t>
            </w:r>
            <w:r>
              <w:t>도어락</w:t>
            </w:r>
            <w:r>
              <w:t xml:space="preserve"> </w:t>
            </w:r>
            <w:r>
              <w:t>인계</w:t>
            </w:r>
          </w:p>
        </w:tc>
        <w:tc>
          <w:tcPr>
            <w:tcW w:w="2880" w:type="dxa"/>
          </w:tcPr>
          <w:p w14:paraId="38715895" w14:textId="77777777" w:rsidR="0045726A" w:rsidRDefault="00000000">
            <w:r>
              <w:t>O / X</w:t>
            </w:r>
          </w:p>
        </w:tc>
        <w:tc>
          <w:tcPr>
            <w:tcW w:w="2880" w:type="dxa"/>
          </w:tcPr>
          <w:p w14:paraId="6F6016D4" w14:textId="77777777" w:rsidR="0045726A" w:rsidRDefault="0045726A"/>
        </w:tc>
      </w:tr>
    </w:tbl>
    <w:p w14:paraId="6CD2E6AD" w14:textId="77777777" w:rsidR="0045726A" w:rsidRDefault="00000000">
      <w:r>
        <w:br/>
        <w:t xml:space="preserve">📝 </w:t>
      </w:r>
      <w:r>
        <w:t>위</w:t>
      </w:r>
      <w:r>
        <w:t xml:space="preserve"> </w:t>
      </w:r>
      <w:r>
        <w:t>시설</w:t>
      </w:r>
      <w:r>
        <w:t xml:space="preserve"> </w:t>
      </w:r>
      <w:r>
        <w:t>및</w:t>
      </w:r>
      <w:r>
        <w:t xml:space="preserve"> </w:t>
      </w:r>
      <w:r>
        <w:t>물품에</w:t>
      </w:r>
      <w:r>
        <w:t xml:space="preserve"> </w:t>
      </w:r>
      <w:r>
        <w:t>대해</w:t>
      </w:r>
      <w:r>
        <w:t xml:space="preserve"> </w:t>
      </w:r>
      <w:r>
        <w:t>매수인은</w:t>
      </w:r>
      <w:r>
        <w:t xml:space="preserve"> </w:t>
      </w:r>
      <w:r>
        <w:t>인수인계를</w:t>
      </w:r>
      <w:r>
        <w:t xml:space="preserve"> </w:t>
      </w:r>
      <w:r>
        <w:t>완료하였으며</w:t>
      </w:r>
      <w:r>
        <w:t xml:space="preserve">, </w:t>
      </w:r>
      <w:r>
        <w:t>추후</w:t>
      </w:r>
      <w:r>
        <w:t xml:space="preserve"> </w:t>
      </w:r>
      <w:r>
        <w:t>이의</w:t>
      </w:r>
      <w:r>
        <w:t xml:space="preserve"> </w:t>
      </w:r>
      <w:r>
        <w:t>제기하지</w:t>
      </w:r>
      <w:r>
        <w:t xml:space="preserve"> </w:t>
      </w:r>
      <w:r>
        <w:t>않을</w:t>
      </w:r>
      <w:r>
        <w:t xml:space="preserve"> </w:t>
      </w:r>
      <w:r>
        <w:t>것을</w:t>
      </w:r>
      <w:r>
        <w:t xml:space="preserve"> </w:t>
      </w:r>
      <w:r>
        <w:t>확인합니다</w:t>
      </w:r>
      <w:r>
        <w:t>.</w:t>
      </w:r>
      <w:r>
        <w:br/>
        <w:t xml:space="preserve">📅 </w:t>
      </w:r>
      <w:r>
        <w:t>일자</w:t>
      </w:r>
      <w:r>
        <w:t>: __________</w:t>
      </w:r>
      <w:r>
        <w:br/>
      </w:r>
      <w:r>
        <w:t>매수인</w:t>
      </w:r>
      <w:r>
        <w:t xml:space="preserve"> </w:t>
      </w:r>
      <w:r>
        <w:t>서명</w:t>
      </w:r>
      <w:r>
        <w:t xml:space="preserve">: ________ / </w:t>
      </w:r>
      <w:r>
        <w:t>매도인</w:t>
      </w:r>
      <w:r>
        <w:t xml:space="preserve"> </w:t>
      </w:r>
      <w:r>
        <w:t>서명</w:t>
      </w:r>
      <w:r>
        <w:t>: ________</w:t>
      </w:r>
    </w:p>
    <w:sectPr w:rsidR="0045726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166301">
    <w:abstractNumId w:val="8"/>
  </w:num>
  <w:num w:numId="2" w16cid:durableId="1017536100">
    <w:abstractNumId w:val="6"/>
  </w:num>
  <w:num w:numId="3" w16cid:durableId="2132478956">
    <w:abstractNumId w:val="5"/>
  </w:num>
  <w:num w:numId="4" w16cid:durableId="1013411655">
    <w:abstractNumId w:val="4"/>
  </w:num>
  <w:num w:numId="5" w16cid:durableId="78406317">
    <w:abstractNumId w:val="7"/>
  </w:num>
  <w:num w:numId="6" w16cid:durableId="1550609294">
    <w:abstractNumId w:val="3"/>
  </w:num>
  <w:num w:numId="7" w16cid:durableId="1390767310">
    <w:abstractNumId w:val="2"/>
  </w:num>
  <w:num w:numId="8" w16cid:durableId="263652710">
    <w:abstractNumId w:val="1"/>
  </w:num>
  <w:num w:numId="9" w16cid:durableId="95749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1A4A"/>
    <w:rsid w:val="0015074B"/>
    <w:rsid w:val="0029639D"/>
    <w:rsid w:val="00326F90"/>
    <w:rsid w:val="0045726A"/>
    <w:rsid w:val="004F764B"/>
    <w:rsid w:val="00AA1D8D"/>
    <w:rsid w:val="00AF40E2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851FE"/>
  <w14:defaultImageDpi w14:val="300"/>
  <w15:docId w15:val="{16B7544C-9E4A-4F46-B1E1-BFB7080F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e58222</cp:lastModifiedBy>
  <cp:revision>2</cp:revision>
  <dcterms:created xsi:type="dcterms:W3CDTF">2025-06-26T07:04:00Z</dcterms:created>
  <dcterms:modified xsi:type="dcterms:W3CDTF">2025-06-26T07:04:00Z</dcterms:modified>
  <cp:category/>
</cp:coreProperties>
</file>